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strategic purchasing practices can only help a company maintain its competitive position in a rapidly changing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sourcing is a requirement and no longer a luxury for most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 customers, both industrial and consumer, no longer talk about price increases – they demand price reductions!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abundance of competitors and choices have conditioned customers to want higher quality, faster delivery, and products and services tailored to their individual needs at a higher total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low-cost domestic supplier alternatives has led to the shift away from outsourcing and offshoring.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today is no longer between firms; it is between the supply chains of those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manufacturing sector, the percentage of purchases to sales averages 55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approach to purchasing and supply management is to build relations with suppliers to jointly pull costs out of the product or service and expect suppliers to contribute innovative ideas that continually add value to a firm’s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Few of the features that make their way into final products originate with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and supply management has a major impact on product and service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 is a broader concept than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routine ordering and follow-up of basic operational supplies is a strategic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 does not require the coordination of activities and flows that do not extend across boundaries.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Porter, a firm’s value chain is composed of primary and support activities that can lead to competitive advantage when configured properly.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becoming less responsible for sourcing indirect goods and services required by internal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management involves the management of packaging, storing, and handling of materials at receiving docks, warehouses, and retail outlets.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emphasis on supplier quality has shifted from detecting defects at the time of receipt or use to prevention early in the materials-sourcing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the success of any company is the quality of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is no longer an integral part of purchasing and supply chain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organizational charts portray the entirety of the workings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definitive and prescriptive set of supply chain measures that result in one best way to measure supply chain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Period 4 of the evolution of purchasing and supply chain management, firms faced stable competition and had access to abundant material – conditions that historically have diminished the overall importance of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evaluating suppliers located closer 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features of the new model of progressive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closer relationships with important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due diligence on suppliers before awarding longer-term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primarily on price analysis and short-term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worldwide Internet searches for the best sources of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Inviting key suppliers to participate in product and process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factors driving an emphasis on supply chain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An increasing emphasis on domestic sourcing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longer lead times and higher levels of pipeline inventories associated with global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The cost and availability of information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entities in the supply chain that allow easy linkages that eliminate time delays in the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The level of competition in both domestic and international markets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requires organizations to be fast, agile, and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Customer expectations and requirements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that are becoming much more demanding.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The ability of an organization’s supply chain to identify and mitigate risk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minimizes disruptions in both supply and downstream product or services to mitigate the impact on lost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is a functional group (i.e., a formal entity on the organizational chart as well as a functional activity (i.e., buying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Treasury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change index, and generally a rating over 50 indicates that the economy is expanding.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ISM Report on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iCs/>
                <w:smallCaps w:val="0"/>
                <w:color w:val="000000"/>
                <w:sz w:val="22"/>
                <w:szCs w:val="22"/>
                <w:bdr w:val="nil"/>
                <w:rtl w:val="0"/>
              </w:rPr>
              <w:t>Institute for Supply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is the identification, acquisition, access, positioning, and management of resources and related capabilities an organization needs or potentially needs in the attainment of its strategic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adversarial relationships which characterize _____, _____ features a long-term, win-win relationship between a buying company and specially selected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purchasing….supply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purchasing….logistics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management….traditional 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sourcing….supply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management….strategic 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set of three or more organizations linked directly by one or more of the upstream or downstream flows of products, services, finances, and information from a source to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typical processes involved in supply chain management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customer-order 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evaluation and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and supply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a firm’s _____ is composed of primary and secondary support activities that can lead to competitive advantage when configured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states that success is a function of effectively managing a linked group of firms past first-level suppliers or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purchasing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enterprise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those items provided by suppliers and used directly during production or service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Vendor managed inventories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purchased direct item for a manufacturing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Parts and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and janitorial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and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downstream portion of a supply chain, _____ are responsible for the actual movement of materials between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trucking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typical resource shared between a buyer and supplier?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Dedicated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financial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and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examples of demand planning activities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forecasts of anticipated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adjustments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orders taken but not filled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spare parts and aftermarket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schedules the firm’s output; while _____ is the process of taking demand data and developing a supply, production, and logistics network capable of satisfying demand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control….quality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control….supply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processing….material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planning….customer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planning….supply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generating the materials release, contacting a supplier directly concerning changes, and monitoring the status of inbound shipments.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helps ensure that customers receive material when and where they require it and represents the key link between the producer and the external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Inbound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activity involves physically getting a product ready for distribution to the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materials handling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shipping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enablers of purchasing and supply chain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Sufficient cash flow and large on-hand cash deposits.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Capable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Real-time collaborative technology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measures and measurement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Recent research indicates that all of the following are top knowledge areas for purchasers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process of assessing and selecting the structure and formal system of communication, division of labor, coordination, control, authority, and responsibility required to achieve organizational goals and objectives, including supply chain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value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seeks to improve forecast accuracy, optimize production scheduling, reduce working capital costs, shorten cycle times, cut transportation costs, and improve customer service; while _____ helps obtain materials and manage physical flows from suppliers through downstream distribution to ensure that customers receive the right products at the right location, time, and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RFID….GPS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Execution software….planning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service….inbound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approach….cost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software….execution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roadblocks between measurement and improved performance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up-to-date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too many 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debate over the correct 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constantly changing 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old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Introduction to Purchasing and Supply Chain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Purchasing and Supply Chain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