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society manages its scarce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001.01 -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refers to the size of the economic pie, and the term ______ refers to how the pie is divided.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equality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002.01 -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government policies that redistribute income from the rich to the poor might reduce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reduce the reward for working hard. As a result, people work less and produce fewer goods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003.01 -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have the afternoon free. You have a choice between going to the movies with a friend or studying economics for three hours. If you go to the movies, you will spend $8.00 on a ticket and $4.50 on popcorn. If you choose to study economics for three hours, you will raise your exam grade by 10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$12.50 and 10 points on your exam grade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004.01 -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studying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005.01 -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two hours or working at your job. If you go to the movies, you will spend $7 on a ticket and $5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006.01 -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007.01 -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Debbie quits her job, which pays $30,000 a year, to finish her college degree. Her annual college expenses are $10,000 for tuition, $2,000 for books, and $700 for food. What is her opportunity cost of attending college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008.01 -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Zack quits his job at a consulting firm, which pays $40,000 a year, to enroll in a two-year graduate program. His annual school expenses are $30,000 for tuition, $2,000 for books, and $600 for food. What is his opportunity cost of attending the two-year graduate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009.01 -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a trade-off faced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equality; a clean environment and a high level of income; guns and butter (national defense and consumer goods)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Tradeoffs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010.01 -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$35,000 to produce 700 graphing calculators. The company’s cost will be $35,070 if it produces an additional graphing calculator. The company is currently producing 700 graphing calculators.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average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ECON.MANK.001 - Analyze a firm's costs of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011.01 -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ECON.MANK.001 - Analyze a firm's costs of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012.01 -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customer is willing to pay $60 for the 701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calculator. Should the company produce and sell it?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1"/>
              <w:gridCol w:w="6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marginal cost ($70) is less than the marginal benefit ($60).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013.01 -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minimum price the company will charge for the 701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calculator?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014.01 -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You have the afternoon free. You have a choice between going to the movies with a friend or studying economics for three hours. If you go to the movies, you will spend $12.00 on a ticket and $4.75 on popcorn. If you choose to study economics for three hours, you will raise your exam grade by 15 points.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$16.75 and 15 points on your exam grade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015.01 -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studying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016.01 -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word for “marginal”?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incremental; additional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017.01 -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 refers to a small incremental adjustment to an existing plan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018.01 -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you have a choice between going to the movies with a friend for three hours or working at your job. If you go to the movies, you will spend $12 on a ticket and $6 on popcorn. If you choose to work, you will earn $10 an hour.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019.01 -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your opportunity cost of working?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33"/>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enjoyment you would have received from going to the movies with your friend.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020.01 -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iCs/>
                <w:smallCaps w:val="0"/>
                <w:color w:val="000000"/>
                <w:sz w:val="22"/>
                <w:szCs w:val="22"/>
                <w:bdr w:val="nil"/>
                <w:rtl w:val="0"/>
              </w:rPr>
              <w:t>Scenario 1-6</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a company $30,000 to produce 600 heart rate monitors. The company’s cost will be $30,070 if it produces an additional heart rate monitor. The company is currently producing 600 heart rate monitors.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average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ECON.MANK.001 - Analyze a firm's costs of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021.01 -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company’s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ECON.MANK.001 - Analyze a firm's costs of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022.01 -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customer is willing to pay $60 for the 601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heart rate monitor. Should the company produce and sell it?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marginal cost ($70) exceeds the marginal benefit ($60).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023.01 -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bCs/>
                <w:i w:val="0"/>
                <w:iCs w:val="0"/>
                <w:smallCaps w:val="0"/>
                <w:color w:val="000000"/>
                <w:sz w:val="22"/>
                <w:szCs w:val="22"/>
                <w:bdr w:val="nil"/>
                <w:rtl w:val="0"/>
              </w:rPr>
              <w:t>Refer to Scenario 1-6.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the minimum price that would induce this company to produce the 601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heart rate monitor?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024.01 -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quits her job, which pays $25,000 a year, to finish her college degree. Her annual college expenses are $12,000 for tuition and fees and $1,000 for books. What is her opportunity cost of attending college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025.01 -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quits her job at a bank, which pays $30,000 a year, to enroll in a two-year graduate program. Her annual school expenses are $22,000 for tuition and fees and $2,000 for books. What is her opportunity cost of attending the two-year graduate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7"/>
              <w:gridCol w:w="5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026.01 -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term “marginal change”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incremental adjustment to a plan of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027.01 -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 people make decisions “at the margin” by comparing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84"/>
              <w:gridCol w:w="6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and marginal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ECON.MANK.051 - Describe what it means to think at the margin.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028.01 -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centrally-planned economy, economic activity is guided by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9"/>
              <w:gridCol w:w="6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ECON.MANK.218 - Given a scenario, identify the distribution system being used.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029.01 -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trade with other countries is beneficial.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41"/>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allows countries to specialize in what they do best, which increases total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ECON.MANK.011 - Apply basic principles about the international flow of goods and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International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030.01 -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basic types of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Centrally planned economies and market economies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031.01 -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difference between a centrally planned economy and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market economy, decisions are guided by prices and individual self-interest. In a centrally planned economy, economic activity is guided by the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032.01 -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Invisible hand is a term used by the economist ______ to describe how the decisions of households and firms lead to desirable market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033.01 -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a situation in which the market on its own fails to produce an efficient allocation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ECON.MANK.014 - Assess a market's 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034.01 -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possible causes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4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Externality and market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ECON.MANK.014 - Assess a market's 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035.01 -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externality and give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57"/>
              <w:gridCol w:w="6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one person’s actions on the well-being of a bystander; pollution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ECON.MANK.097 - Examine the effects of an externality on a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036.01 -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reasons for the government to intervene in a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efficiency and equality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037.01 -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“invisible hand”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decisions of self-interested households and firms lead to desirable market outcomes.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Invisible hand principle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038.01 -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Invisible hand is a term used by the economist ______ in his 1776 book </w:t>
            </w:r>
            <w:r>
              <w:rPr>
                <w:rStyle w:val="DefaultParagraphFont"/>
                <w:rFonts w:ascii="Times New Roman" w:eastAsia="Times New Roman" w:hAnsi="Times New Roman" w:cs="Times New Roman"/>
                <w:b w:val="0"/>
                <w:bCs w:val="0"/>
                <w:i/>
                <w:iCs/>
                <w:smallCaps w:val="0"/>
                <w:color w:val="000000"/>
                <w:sz w:val="22"/>
                <w:szCs w:val="22"/>
                <w:bdr w:val="nil"/>
                <w:rtl w:val="0"/>
              </w:rPr>
              <w:t>An Inquiry into the Nature and Causes of the Wealth of 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Invisible hand principle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039.01 -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prices reflect 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a good to society and the cost to society of making the good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040.01 -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market failure.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9"/>
              <w:gridCol w:w="6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failure is a situation in which the market on its own fails to produce an efficient allocation of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ECON.MANK.014 - Assess a market's 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041.01 -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the ability of a single person (or a small group) to have a substantial influence on market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042.01 -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government intervention that is intended to reduce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4"/>
              <w:gridCol w:w="6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 that restrict the smoking of cigarettes in public places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ECON.MANK.097 - Examine the effects of an externality on a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043.01 -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government intervention that is intended to improve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9"/>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tax; the welfare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044.01 -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an increase in the overall level of prices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ECON.MANK.010 - Analyze the relationship between money growth and 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Price levels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045.01 -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short run, an increase in the money supply is likely to lead to ______ inflation and ______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ECON.MANK.010 - Analyze the relationship between money growth and 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Price levels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046.01 -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use the term ______ to refer to fluctuations in economic activity, such as employment and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ECON.MANK.007 - Analyze the factors that affect a country's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Business cycles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047.01 -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two countries, Muria and Zenya. In Muria total annual output is worth $800 million and people work 40 million hours. In Zenya total annual output is worth $900 million and people work 50 million hours. In which country is productivity higher?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92"/>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Muria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ECON.MANK.007 - Analyze the factors that affect a country's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growth</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048.01 -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 Germany total annual output is worth $600 million and people work 40 million hours. In France total annual output is worth $700 million and people work 50 million hours. In which country do people enjoy a higher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8"/>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Germany. Almost all variation in the standard of living across countries is due to differences in productivity.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ECON.MANK.007 - Analyze the factors that affect a country's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growth</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049.01 -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short-run effects of increasing the quantity of nation’s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16"/>
              <w:gridCol w:w="6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inflation and lower unemployment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ECON.MANK.010 - Analyze the relationship between money growth and 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Price levels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050.01 -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study of economics depend upon the phenomenon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051.01 -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tradeoff society faces is between efficiency and equality. Define each term. If the U.S. government redistributes income from the rich to the poor, explain how this action affects equality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052.01 -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opportunity cost. What is the opportunity cost to you of attending college?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ECON.MANK.302 - Identify the opportunity cost of an action.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053.01 -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understanding that people respond to incentives, outline the possible outcome for teachers if the K-12 school year is extended to 11 months per year instead of the existing 9 months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working longer per year would be perceived by many teachers as a definite increase in the cost of teaching. Even with additional compensation, many teachers look at summers off as a major benefit of the education profession. If this benefit were eliminated or diminished, some teachers may perceive that the marginal cost of teaching would now be greater than the marginal benefit and would choose to leave teaching.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ECON.MANK.012 - Apply basic, economic principles of individual decision making that determine how an economy generally works.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Incentives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054.01 -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might government intervention in a market economy improve the economy’s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ECON.MANK.014 - Assess a market's 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055.01 - SAE - MANK08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attempt by the government to lower inflation could cause unemployment to increase in the short-run.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ECON.MANK.102 - Examine the trade-off between inflation and unemployment.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Price levels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CUSTOM ID: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056.01 - SAE - MANK08</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All: Short Answer and Essay (Ch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Anita verma</vt:lpwstr>
  </property>
</Properties>
</file>