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3.0.0 -->
  <w:background w:color="ffffff">
    <v:background id="_x0000_s1025" filled="t" fillcolor="white"/>
  </w:background>
  <w:body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  <w:bdr w:val="nil"/>
                <w:rtl w:val="0"/>
              </w:rPr>
              <w:t xml:space="preserve">The decision-making themes covered in </w:t>
            </w:r>
            <w:r>
              <w:rPr>
                <w:rStyle w:val="DefaultParagraphFont"/>
                <w:b w:val="0"/>
                <w:bCs w:val="0"/>
                <w:i/>
                <w:iCs/>
                <w:smallCaps w:val="0"/>
                <w:color w:val="000000"/>
                <w:sz w:val="20"/>
                <w:szCs w:val="20"/>
                <w:bdr w:val="nil"/>
                <w:rtl w:val="0"/>
              </w:rPr>
              <w:t>Business Analytics: </w:t>
            </w:r>
            <w:r>
              <w:rPr>
                <w:rStyle w:val="DefaultParagraphFont"/>
                <w:b w:val="0"/>
                <w:bCs w:val="0"/>
                <w:i/>
                <w:iCs/>
                <w:smallCaps w:val="0"/>
                <w:color w:val="000000"/>
                <w:sz w:val="20"/>
                <w:szCs w:val="20"/>
                <w:bdr w:val="nil"/>
                <w:rtl w:val="0"/>
              </w:rPr>
              <w:t>Data Analysis &amp; Decision Making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  <w:bdr w:val="nil"/>
                <w:rtl w:val="0"/>
              </w:rPr>
              <w:t> include which of the following?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5"/>
              <w:gridCol w:w="2990"/>
              <w:gridCol w:w="245"/>
              <w:gridCol w:w="335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optimization techniques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decision analysis with uncertainty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structured sensitivity analysis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all of these choices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54"/>
              <w:gridCol w:w="443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 | Bloom's: Knowledge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A-Head: 1-2 Overview of the Book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OTHER: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BUSPROG: Analytic | DISC: Decision Making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  <w:bdr w:val="nil"/>
                <w:rtl w:val="0"/>
              </w:rPr>
              <w:t xml:space="preserve">Which statement is </w:t>
            </w:r>
            <w:r>
              <w:rPr>
                <w:rStyle w:val="DefaultParagraphFont"/>
                <w:b w:val="0"/>
                <w:bCs w:val="0"/>
                <w:i/>
                <w:iCs/>
                <w:smallCaps w:val="0"/>
                <w:strike w:val="0"/>
                <w:color w:val="000000"/>
                <w:sz w:val="20"/>
                <w:szCs w:val="20"/>
                <w:u w:val="single"/>
                <w:bdr w:val="nil"/>
                <w:rtl w:val="0"/>
              </w:rPr>
              <w:t>not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  <w:bdr w:val="nil"/>
                <w:rtl w:val="0"/>
              </w:rPr>
              <w:t xml:space="preserve"> true?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13"/>
              <w:gridCol w:w="802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Dealing with uncertainty includes measuring uncertainty.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Dealing with uncertainty includes modeling uncertainty explicitly into the analysis.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Dealing with uncertainty includes eliminating uncertainty by using the normal probability distribution.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Dealing with uncertainty requires a basic understanding of probability.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54"/>
              <w:gridCol w:w="443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 | Bloom's: Knowledge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A-Head: 1.2 Overview of the Book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OTHER: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BUSPROG: Analytic | DISC: Decision Making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  <w:bdr w:val="nil"/>
                <w:rtl w:val="0"/>
              </w:rPr>
              <w:t xml:space="preserve">What is </w:t>
            </w:r>
            <w:r>
              <w:rPr>
                <w:rStyle w:val="DefaultParagraphFont"/>
                <w:b w:val="0"/>
                <w:bCs w:val="0"/>
                <w:i/>
                <w:iCs/>
                <w:smallCaps w:val="0"/>
                <w:strike w:val="0"/>
                <w:color w:val="000000"/>
                <w:sz w:val="20"/>
                <w:szCs w:val="20"/>
                <w:u w:val="single"/>
                <w:bdr w:val="nil"/>
                <w:rtl w:val="0"/>
              </w:rPr>
              <w:t>not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  <w:bdr w:val="nil"/>
                <w:rtl w:val="0"/>
              </w:rPr>
              <w:t xml:space="preserve"> one of the important themes of your </w:t>
            </w:r>
            <w:r>
              <w:rPr>
                <w:rStyle w:val="DefaultParagraphFont"/>
                <w:b w:val="0"/>
                <w:bCs w:val="0"/>
                <w:i/>
                <w:iCs/>
                <w:smallCaps w:val="0"/>
                <w:color w:val="000000"/>
                <w:sz w:val="20"/>
                <w:szCs w:val="20"/>
                <w:bdr w:val="nil"/>
                <w:rtl w:val="0"/>
              </w:rPr>
              <w:t>Business Analytics: </w:t>
            </w:r>
            <w:r>
              <w:rPr>
                <w:rStyle w:val="DefaultParagraphFont"/>
                <w:b w:val="0"/>
                <w:bCs w:val="0"/>
                <w:i/>
                <w:iCs/>
                <w:smallCaps w:val="0"/>
                <w:color w:val="000000"/>
                <w:sz w:val="20"/>
                <w:szCs w:val="20"/>
                <w:bdr w:val="nil"/>
                <w:rtl w:val="0"/>
              </w:rPr>
              <w:t>Data Analysis &amp; Decision Making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  <w:bdr w:val="nil"/>
                <w:rtl w:val="0"/>
              </w:rPr>
              <w:t xml:space="preserve"> text?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5"/>
              <w:gridCol w:w="1834"/>
              <w:gridCol w:w="245"/>
              <w:gridCol w:w="249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data analysis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dealing with uncertainty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decision making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data mining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54"/>
              <w:gridCol w:w="443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 | Bloom's: Knowledge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A-Head: 1.2 Overview of the Book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OTHER: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BUSPROG: Analytic | DISC: Decision Making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  <w:bdr w:val="nil"/>
                <w:rtl w:val="0"/>
              </w:rPr>
              <w:t>Data analysis includes: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5"/>
              <w:gridCol w:w="3457"/>
              <w:gridCol w:w="245"/>
              <w:gridCol w:w="210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data description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data inference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the search for relationships in data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all of these choices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54"/>
              <w:gridCol w:w="443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 | Bloom's: Knowledge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A-Head: 1.2 Overview of the Book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OTHER: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BUSPROG: Analytic | DISC: Decision Making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  <w:bdr w:val="nil"/>
                <w:rtl w:val="0"/>
              </w:rPr>
              <w:t xml:space="preserve">Which of the following is </w:t>
            </w:r>
            <w:r>
              <w:rPr>
                <w:rStyle w:val="DefaultParagraphFont"/>
                <w:b w:val="0"/>
                <w:bCs w:val="0"/>
                <w:i/>
                <w:iCs/>
                <w:smallCaps w:val="0"/>
                <w:strike w:val="0"/>
                <w:color w:val="000000"/>
                <w:sz w:val="20"/>
                <w:szCs w:val="20"/>
                <w:u w:val="single"/>
                <w:bdr w:val="nil"/>
                <w:rtl w:val="0"/>
              </w:rPr>
              <w:t>not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  <w:bdr w:val="nil"/>
                <w:rtl w:val="0"/>
              </w:rPr>
              <w:t xml:space="preserve"> one of the steps in the modeling process?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5"/>
              <w:gridCol w:w="470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Select the scale for the model.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Collect and summarize data.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Verify the model.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Present the results.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Implement the model and update it through time.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54"/>
              <w:gridCol w:w="443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 | Bloom's: Comprehension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A-Head: 1.2 Overview of the Book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OTHER: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BUSPROG: Analytic | DISC: Decision Making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  <w:bdr w:val="nil"/>
                <w:rtl w:val="0"/>
              </w:rPr>
              <w:t xml:space="preserve">Which of the following would </w:t>
            </w:r>
            <w:r>
              <w:rPr>
                <w:rStyle w:val="DefaultParagraphFont"/>
                <w:b w:val="0"/>
                <w:bCs w:val="0"/>
                <w:i/>
                <w:iCs/>
                <w:smallCaps w:val="0"/>
                <w:strike w:val="0"/>
                <w:color w:val="000000"/>
                <w:sz w:val="20"/>
                <w:szCs w:val="20"/>
                <w:u w:val="single"/>
                <w:bdr w:val="nil"/>
                <w:rtl w:val="0"/>
              </w:rPr>
              <w:t>not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  <w:bdr w:val="nil"/>
                <w:rtl w:val="0"/>
              </w:rPr>
              <w:t xml:space="preserve"> be included under data analysis?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5"/>
              <w:gridCol w:w="2368"/>
              <w:gridCol w:w="245"/>
              <w:gridCol w:w="246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measuring uncertainty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data description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data inference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search for relationships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54"/>
              <w:gridCol w:w="443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 | Bloom's: Comprehension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A-Head: 1.2 Overview of the Book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OTHER: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BUSPROG: Analytic | DISC: Decision Making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  <w:bdr w:val="nil"/>
                <w:rtl w:val="0"/>
              </w:rPr>
              <w:t>The decision making process includes: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5"/>
              <w:gridCol w:w="538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optimization techniques for problems with no uncertainty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decision analysis for problems with uncertainty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sensitivity analysis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all of these choices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54"/>
              <w:gridCol w:w="443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 | Bloom's: Knowledge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A-Head: 1.2 Overview of the Book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OTHER: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BUSPROG: Analytic | DISC: Decision Making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  <w:bdr w:val="nil"/>
                <w:rtl w:val="0"/>
              </w:rPr>
              <w:t>Which tool is an Excel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  <w:bdr w:val="nil"/>
                <w:vertAlign w:val="superscript"/>
                <w:rtl w:val="0"/>
              </w:rPr>
              <w:t>®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  <w:bdr w:val="nil"/>
                <w:rtl w:val="0"/>
              </w:rPr>
              <w:t xml:space="preserve"> add-in for performing what-if analyses?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5"/>
              <w:gridCol w:w="163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PrecisionTree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TopRank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Solver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@Risk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StatTools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54"/>
              <w:gridCol w:w="443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 | Bloom's: Comprehension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A-Head: 1.2 Overview of the Book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OTHER: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BUSPROG: Analytic | DISC: Decision Making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9. 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  <w:bdr w:val="nil"/>
                <w:rtl w:val="0"/>
              </w:rPr>
              <w:t>Which of the following statements are true?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183"/>
              <w:gridCol w:w="805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Three important themes run through the book: data analysis, decision making, and uncertainty.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Data analysis includes data description, data inference, and the searching for relationships in data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Decision making includes optimization techniques for problems with no uncertainty, decision analysis for problems with uncertainty, and structured sensitivity analysis.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Dealing with uncertainty includes measuring uncertainty and modeling uncertainty explicitly into the analysis.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All of these statements are true.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54"/>
              <w:gridCol w:w="443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 | Bloom's: Knowledge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A-Head: 1.2 Overview of the Book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OTHER: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BUSPROG: Analytic | DISC: Decision Making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10. 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  <w:bdr w:val="nil"/>
                <w:rtl w:val="0"/>
              </w:rPr>
              <w:t xml:space="preserve">Data analysis includes data </w:t>
            </w:r>
            <w:r>
              <w:rPr>
                <w:rStyle w:val="DefaultParagraphFont"/>
                <w:b w:val="0"/>
                <w:bCs w:val="0"/>
                <w:i/>
                <w:iCs/>
                <w:smallCaps w:val="0"/>
                <w:color w:val="000000"/>
                <w:sz w:val="20"/>
                <w:szCs w:val="20"/>
                <w:bdr w:val="nil"/>
                <w:rtl w:val="0"/>
              </w:rPr>
              <w:t>description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  <w:bdr w:val="nil"/>
                <w:rtl w:val="0"/>
              </w:rPr>
              <w:t xml:space="preserve">, data </w:t>
            </w:r>
            <w:r>
              <w:rPr>
                <w:rStyle w:val="DefaultParagraphFont"/>
                <w:b w:val="0"/>
                <w:bCs w:val="0"/>
                <w:i/>
                <w:iCs/>
                <w:smallCaps w:val="0"/>
                <w:color w:val="000000"/>
                <w:sz w:val="20"/>
                <w:szCs w:val="20"/>
                <w:bdr w:val="nil"/>
                <w:rtl w:val="0"/>
              </w:rPr>
              <w:t>inference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  <w:bdr w:val="nil"/>
                <w:rtl w:val="0"/>
              </w:rPr>
              <w:t xml:space="preserve">, and the search for </w:t>
            </w:r>
            <w:r>
              <w:rPr>
                <w:rStyle w:val="DefaultParagraphFont"/>
                <w:b w:val="0"/>
                <w:bCs w:val="0"/>
                <w:i/>
                <w:iCs/>
                <w:smallCaps w:val="0"/>
                <w:color w:val="000000"/>
                <w:sz w:val="20"/>
                <w:szCs w:val="20"/>
                <w:bdr w:val="nil"/>
                <w:rtl w:val="0"/>
              </w:rPr>
              <w:t>relationships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  <w:bdr w:val="nil"/>
                <w:rtl w:val="0"/>
              </w:rPr>
              <w:t xml:space="preserve"> in data.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5"/>
              <w:gridCol w:w="93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54"/>
              <w:gridCol w:w="443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 | Bloom's: Knowledge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A-Head: 1.2 Overview of the Book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OTHER: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BUSPROG: Analytic | DISC: Decision Making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11. 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  <w:bdr w:val="nil"/>
                <w:rtl w:val="0"/>
              </w:rPr>
              <w:t xml:space="preserve">Decision-making includes </w:t>
            </w:r>
            <w:r>
              <w:rPr>
                <w:rStyle w:val="DefaultParagraphFont"/>
                <w:b w:val="0"/>
                <w:bCs w:val="0"/>
                <w:i/>
                <w:iCs/>
                <w:smallCaps w:val="0"/>
                <w:color w:val="000000"/>
                <w:sz w:val="20"/>
                <w:szCs w:val="20"/>
                <w:bdr w:val="nil"/>
                <w:rtl w:val="0"/>
              </w:rPr>
              <w:t>optimization techniques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  <w:bdr w:val="nil"/>
                <w:rtl w:val="0"/>
              </w:rPr>
              <w:t xml:space="preserve"> for problems with certainty, </w:t>
            </w:r>
            <w:r>
              <w:rPr>
                <w:rStyle w:val="DefaultParagraphFont"/>
                <w:b w:val="0"/>
                <w:bCs w:val="0"/>
                <w:i/>
                <w:iCs/>
                <w:smallCaps w:val="0"/>
                <w:color w:val="000000"/>
                <w:sz w:val="20"/>
                <w:szCs w:val="20"/>
                <w:bdr w:val="nil"/>
                <w:rtl w:val="0"/>
              </w:rPr>
              <w:t>decision analysis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  <w:bdr w:val="nil"/>
                <w:rtl w:val="0"/>
              </w:rPr>
              <w:t xml:space="preserve"> for problems with certainty, and structured </w:t>
            </w:r>
            <w:r>
              <w:rPr>
                <w:rStyle w:val="DefaultParagraphFont"/>
                <w:b w:val="0"/>
                <w:bCs w:val="0"/>
                <w:i/>
                <w:iCs/>
                <w:smallCaps w:val="0"/>
                <w:color w:val="000000"/>
                <w:sz w:val="20"/>
                <w:szCs w:val="20"/>
                <w:bdr w:val="nil"/>
                <w:rtl w:val="0"/>
              </w:rPr>
              <w:t>sensitivity analysis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  <w:bdr w:val="nil"/>
                <w:rtl w:val="0"/>
              </w:rPr>
              <w:t>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5"/>
              <w:gridCol w:w="93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54"/>
              <w:gridCol w:w="443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 | Bloom's: Knowledge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A-Head: 1.2 Overview of the Book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OTHER: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BUSPROG: Analytic | DISC: Decision Making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12. 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  <w:bdr w:val="nil"/>
                <w:rtl w:val="0"/>
              </w:rPr>
              <w:t>A relatively new aspect of business analytics is big data, which typically implies the analysis of the very large data sets that companies currently encounter. 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5"/>
              <w:gridCol w:w="93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54"/>
              <w:gridCol w:w="443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 | Bloom's: Knowledge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A-Head: 1.2 Overview of the Book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OTHER: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BUSPROG: Analytic | DISC: Decision Making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13. 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  <w:bdr w:val="nil"/>
                <w:rtl w:val="0"/>
              </w:rPr>
              <w:t xml:space="preserve">Three important themes run through the </w:t>
            </w:r>
            <w:r>
              <w:rPr>
                <w:rStyle w:val="DefaultParagraphFont"/>
                <w:b w:val="0"/>
                <w:bCs w:val="0"/>
                <w:i/>
                <w:iCs/>
                <w:smallCaps w:val="0"/>
                <w:color w:val="000000"/>
                <w:sz w:val="20"/>
                <w:szCs w:val="20"/>
                <w:bdr w:val="nil"/>
                <w:rtl w:val="0"/>
              </w:rPr>
              <w:t>Business Analytics: Data Analysis &amp; Decision Making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  <w:bdr w:val="nil"/>
                <w:rtl w:val="0"/>
              </w:rPr>
              <w:t xml:space="preserve"> text: data analysis, decision-making, and dealing with uncertainty.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5"/>
              <w:gridCol w:w="93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54"/>
              <w:gridCol w:w="443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 | Bloom's: Knowledge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A-Head: 1.2 Overview of the Book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OTHER: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BUSPROG: Analytic | DISC: Decision Making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14. 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  <w:bdr w:val="nil"/>
                <w:rtl w:val="0"/>
              </w:rPr>
              <w:t>Spreadsheet simulations cannot be performed entirely with the built-in or add-in tools in Excel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  <w:bdr w:val="nil"/>
                <w:vertAlign w:val="superscript"/>
                <w:rtl w:val="0"/>
              </w:rPr>
              <w:t>®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  <w:bdr w:val="nil"/>
                <w:rtl w:val="0"/>
              </w:rPr>
              <w:t>, so spreadsheet simulations are still one of the most difficult quantitative models to implement in the business world.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5"/>
              <w:gridCol w:w="93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54"/>
              <w:gridCol w:w="419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 | Bloom's: Comprehension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A-Head: 1.2 Overview of the Book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OTHER: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BUSPROG: Analytic | DISC: Data Methods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15. 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  <w:bdr w:val="nil"/>
                <w:rtl w:val="0"/>
              </w:rPr>
              <w:t>Although it is relatively easy to collect data, it can be more challenging to understand what the data mean.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5"/>
              <w:gridCol w:w="93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54"/>
              <w:gridCol w:w="419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 | Bloom's: Comprehension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A-Head: 1.2 Overview of the Book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OTHER: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BUSPROG: Analytic | DISC: Data Methods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16. 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  <w:bdr w:val="nil"/>
                <w:rtl w:val="0"/>
              </w:rPr>
              <w:t>When we use simulation models to help make decisions, we do not deal with uncertainty at all, since we often must make inferences from the simulated data.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5"/>
              <w:gridCol w:w="93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54"/>
              <w:gridCol w:w="443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 | Bloom's: Comprehension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A-Head: 1.2 Overview of the Book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OTHER: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BUSPROG: Analytic | DISC: Decision Making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17. 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  <w:bdr w:val="nil"/>
                <w:rtl w:val="0"/>
              </w:rPr>
              <w:t>We must deal with uncertainty when we make inferences from data and search for relationships in data, or when we use decision trees to help make decisions.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5"/>
              <w:gridCol w:w="93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54"/>
              <w:gridCol w:w="443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 | Bloom's: Comprehension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A-Head: 1.2 Overview of the Book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OTHER: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BUSPROG: Analytic | DISC: Decision Making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18. 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  <w:bdr w:val="nil"/>
                <w:rtl w:val="0"/>
              </w:rPr>
              <w:t>@Risk is an Excel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  <w:bdr w:val="nil"/>
                <w:vertAlign w:val="superscript"/>
                <w:rtl w:val="0"/>
              </w:rPr>
              <w:t>®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  <w:bdr w:val="nil"/>
                <w:rtl w:val="0"/>
              </w:rPr>
              <w:t xml:space="preserve"> add-in that can be used to run replications of a simulation, keep track of outputs, create useful charts, and perform sensitivity analyses.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5"/>
              <w:gridCol w:w="93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54"/>
              <w:gridCol w:w="419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 | Bloom's: Comprehension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A-Head: 1.2 Overview of the Book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OTHER: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BUSPROG: Analytic | DISC: Data Methods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19. 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  <w:bdr w:val="nil"/>
                <w:rtl w:val="0"/>
              </w:rPr>
              <w:t>Which of the following statements is false?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5"/>
              <w:gridCol w:w="655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The modeling process discussed in your text is a five-step process.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Dealing with uncertainty requires a basic understanding of probability.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Uncertainty is a key aspect of most business problems.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Data description and data inference are data analysis themes.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54"/>
              <w:gridCol w:w="59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 | Bloom's Knowledge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A-Head: 1.2 Overview of the Book | 1.3 Models and Modeling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OTHER: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BUSPROG: Analytic | DISC: Decision Making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20. 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  <w:bdr w:val="nil"/>
                <w:rtl w:val="0"/>
              </w:rPr>
              <w:t>Which of the following statements are false?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183"/>
              <w:gridCol w:w="805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 xml:space="preserve">Decision-making includes </w:t>
                  </w: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optimization techniques</w:t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 xml:space="preserve"> for problems with certainty, </w:t>
                  </w: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decision analysis</w:t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 xml:space="preserve"> for problems with certainty, and structured </w:t>
                  </w: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sensitivity analysis</w:t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Graphical models can be very helpful for simple problems. For complex problems, however, graphical models usually fail to show the important elements of a problem and how they are related.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 xml:space="preserve">Dealing with uncertainty includes </w:t>
                  </w: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measuring</w:t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 xml:space="preserve"> uncertainty and </w:t>
                  </w: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modeling</w:t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 xml:space="preserve"> uncertainty explicitly into the analysis.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All of these statements are false.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54"/>
              <w:gridCol w:w="59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 | Bloom's: Comprehension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A-Head: 1.2 Overview of the Book | 1.3 Models and Modeling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OTHER: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BUSPROG: Analytic | DISC: Decision Making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21. 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  <w:bdr w:val="nil"/>
                <w:rtl w:val="0"/>
              </w:rPr>
              <w:t>Which of the following statements are true?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183"/>
              <w:gridCol w:w="805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A fairly recent alternative to algebraic modeling is spreadsheet modeling. Instead of relating various quantities with algebraic equations and inequalities, we relate them in a spreadsheet with cell formulas.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Data are usually meaningless until they are analyzed for trends, patterns, relationships, and other useful information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Algebraic models, by means of algebraic equations and inequalities, specify a set of relationships in a very precise way. Their main drawback is that they require an ability to work with abstract mathematical symbols.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When we make inferences from data and search for relationships in data, or when we use decision trees to help make decisions, we must deal with uncertainty.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All of these statements are true.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54"/>
              <w:gridCol w:w="59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 | Bloom's: Comprehension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A-Head: 1.2 Overview of the Book | 1.3 Models and Modeling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OTHER: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BUSPROG: Analytic | DISC: Decision Making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22. 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  <w:bdr w:val="nil"/>
                <w:rtl w:val="0"/>
              </w:rPr>
              <w:t xml:space="preserve">What is </w:t>
            </w:r>
            <w:r>
              <w:rPr>
                <w:rStyle w:val="DefaultParagraphFont"/>
                <w:b w:val="0"/>
                <w:bCs w:val="0"/>
                <w:i/>
                <w:iCs/>
                <w:smallCaps w:val="0"/>
                <w:strike w:val="0"/>
                <w:color w:val="000000"/>
                <w:sz w:val="20"/>
                <w:szCs w:val="20"/>
                <w:u w:val="single"/>
                <w:bdr w:val="nil"/>
                <w:rtl w:val="0"/>
              </w:rPr>
              <w:t>not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  <w:bdr w:val="nil"/>
                <w:rtl w:val="0"/>
              </w:rPr>
              <w:t xml:space="preserve"> one of the types of models described in your </w:t>
            </w:r>
            <w:r>
              <w:rPr>
                <w:rStyle w:val="DefaultParagraphFont"/>
                <w:b w:val="0"/>
                <w:bCs w:val="0"/>
                <w:i/>
                <w:iCs/>
                <w:smallCaps w:val="0"/>
                <w:color w:val="000000"/>
                <w:sz w:val="20"/>
                <w:szCs w:val="20"/>
                <w:bdr w:val="nil"/>
                <w:rtl w:val="0"/>
              </w:rPr>
              <w:t>Business Analytics: </w:t>
            </w:r>
            <w:r>
              <w:rPr>
                <w:rStyle w:val="DefaultParagraphFont"/>
                <w:b w:val="0"/>
                <w:bCs w:val="0"/>
                <w:i/>
                <w:iCs/>
                <w:smallCaps w:val="0"/>
                <w:color w:val="000000"/>
                <w:sz w:val="20"/>
                <w:szCs w:val="20"/>
                <w:bdr w:val="nil"/>
                <w:rtl w:val="0"/>
              </w:rPr>
              <w:t>Data Analysis &amp; Decision Making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  <w:bdr w:val="nil"/>
                <w:rtl w:val="0"/>
              </w:rPr>
              <w:t xml:space="preserve"> text?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5"/>
              <w:gridCol w:w="1812"/>
              <w:gridCol w:w="245"/>
              <w:gridCol w:w="210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algebraic model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spreadsheet model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scale model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graphical model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54"/>
              <w:gridCol w:w="443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 | Bloom's: Knowledge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A-Head: 1.3 Modeling and Models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OTHER: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BUSPROG: Analytic | DISC: Decision Making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23. 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  <w:bdr w:val="nil"/>
                <w:rtl w:val="0"/>
              </w:rPr>
              <w:t>The modeling process discussed in your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  <w:bdr w:val="nil"/>
                <w:rtl w:val="0"/>
              </w:rPr>
              <w:t> </w:t>
            </w:r>
            <w:r>
              <w:rPr>
                <w:rStyle w:val="DefaultParagraphFont"/>
                <w:b w:val="0"/>
                <w:bCs w:val="0"/>
                <w:i/>
                <w:iCs/>
                <w:smallCaps w:val="0"/>
                <w:color w:val="000000"/>
                <w:sz w:val="20"/>
                <w:szCs w:val="20"/>
                <w:bdr w:val="nil"/>
                <w:rtl w:val="0"/>
              </w:rPr>
              <w:t>Business Analytics: Data Analysis &amp; Decision Making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  <w:bdr w:val="nil"/>
                <w:rtl w:val="0"/>
              </w:rPr>
              <w:t> text is a: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5"/>
              <w:gridCol w:w="213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seven-step process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six-step process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five-step process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four-step process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three-step process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54"/>
              <w:gridCol w:w="443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 | Bloom's: Knowledge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A-Head: 1.3 Models and Modeling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OTHER: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BUSPROG: Analytic | DISC: Decision Making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24. 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  <w:bdr w:val="nil"/>
                <w:rtl w:val="0"/>
              </w:rPr>
              <w:t>Which is an Excel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  <w:bdr w:val="nil"/>
                <w:vertAlign w:val="superscript"/>
                <w:rtl w:val="0"/>
              </w:rPr>
              <w:t>®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  <w:bdr w:val="nil"/>
                <w:rtl w:val="0"/>
              </w:rPr>
              <w:t xml:space="preserve"> add-in for simulation?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5"/>
              <w:gridCol w:w="163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PrecisionTree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TopRank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Solver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@Risk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StatTools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54"/>
              <w:gridCol w:w="443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 | Bloom's: Comprehension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A-Head: 1.3 Models and Modeling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OTHER: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BUSPROG: Analytic | DISC: Decision Making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25. 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  <w:bdr w:val="nil"/>
                <w:rtl w:val="0"/>
              </w:rPr>
              <w:t>The authors of the </w:t>
            </w:r>
            <w:r>
              <w:rPr>
                <w:rStyle w:val="DefaultParagraphFont"/>
                <w:b w:val="0"/>
                <w:bCs w:val="0"/>
                <w:i/>
                <w:iCs/>
                <w:smallCaps w:val="0"/>
                <w:color w:val="000000"/>
                <w:sz w:val="20"/>
                <w:szCs w:val="20"/>
                <w:bdr w:val="nil"/>
                <w:rtl w:val="0"/>
              </w:rPr>
              <w:t>Business Analytics: Data Analysis &amp; Decision Making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  <w:bdr w:val="nil"/>
                <w:rtl w:val="0"/>
              </w:rPr>
              <w:t xml:space="preserve"> text describe three types of models: graphical models, algebraic models, and spreadsheet models.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5"/>
              <w:gridCol w:w="93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54"/>
              <w:gridCol w:w="443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 | Bloom's: Knowledge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A-Head: 1.3 Models and Modeling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OTHER: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BUSPROG: Analytic | DISC: Decision Making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26. 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  <w:bdr w:val="nil"/>
                <w:rtl w:val="0"/>
              </w:rPr>
              <w:t>Graphical models are the least intuitive type of model. 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5"/>
              <w:gridCol w:w="93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54"/>
              <w:gridCol w:w="443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 | Bloom's: Comprehension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A-Head: 1.3 Models and Modeling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OTHER: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BUSPROG: Analytic | DISC: Decision Making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27. 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  <w:bdr w:val="nil"/>
                <w:rtl w:val="0"/>
              </w:rPr>
              <w:t>The overall modeling process typically done in the business world always require seven steps: define the problem, collect and summarize data, formulate a model, verify the model, select one or more suitable decisions, present the results to the organization, and finally implement the model and update it through time.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5"/>
              <w:gridCol w:w="93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54"/>
              <w:gridCol w:w="443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 | Bloom's: Comprehension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A-Head: 1.3 Models and Modeling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OTHER: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BUSPROG: Analytic | DISC: Decision Making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28. 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  <w:bdr w:val="nil"/>
                <w:rtl w:val="0"/>
              </w:rPr>
              <w:t>Algebraic models, by means of algebraic equations and inequalities, specify a set of relationships in a very precise way, but they require an ability to work with abstract mathematical symbols.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5"/>
              <w:gridCol w:w="93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54"/>
              <w:gridCol w:w="443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 | Bloom's: Knowledge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A-Head: 1.3 Models and Modeling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OTHER: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BUSPROG: Analytic | DISC: Decision Making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29. 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  <w:bdr w:val="nil"/>
                <w:rtl w:val="0"/>
              </w:rPr>
              <w:t>A fairly recent alternative to algebraic modeling is spreadsheet modeling, which, instead of relating various quantities with algebraic equations and inequalities, relates them in a spreadsheet with cell formulas.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5"/>
              <w:gridCol w:w="93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54"/>
              <w:gridCol w:w="443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 | Bloom's: Comprehension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A-Head: 1.3 Models and Modeling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OTHER: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BUSPROG: Analytic | DISC: Decision Making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30. 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  <w:bdr w:val="nil"/>
                <w:rtl w:val="0"/>
              </w:rPr>
              <w:t>Graphical models are the most quantitative type of model.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5"/>
              <w:gridCol w:w="93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54"/>
              <w:gridCol w:w="443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 | Bloom's: Comprehension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A-Head: 1.3 Models and Modeling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OTHER: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BUSPROG: Analytic | DISC: Decision Making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p>
      <w:pPr>
        <w:bidi w:val="0"/>
        <w:spacing w:after="75"/>
        <w:jc w:val="left"/>
      </w:pPr>
    </w:p>
    <w:sectPr>
      <w:headerReference w:type="default" r:id="rId4"/>
      <w:footerReference w:type="default" r:id="rId5"/>
      <w:pgMar w:top="720" w:right="720" w:bottom="720" w:left="72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5465"/>
      <w:gridCol w:w="5315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500" w:type="pct"/>
          <w:tcBorders>
            <w:top w:val="nil"/>
            <w:left w:val="nil"/>
            <w:bottom w:val="nil"/>
            <w:right w:val="nil"/>
          </w:tcBorders>
        </w:tcPr>
        <w:p>
          <w:pPr>
            <w:bidi w:val="0"/>
          </w:pPr>
          <w:r>
            <w:rPr>
              <w:rStyle w:val="DefaultParagraphFont"/>
              <w:b w:val="0"/>
              <w:bCs w:val="0"/>
              <w:i/>
              <w:iCs/>
              <w:sz w:val="16"/>
              <w:szCs w:val="16"/>
              <w:bdr w:val="nil"/>
              <w:rtl w:val="0"/>
            </w:rPr>
            <w:t>Copyright Cengage Learning. Powered by Cognero.</w:t>
          </w:r>
        </w:p>
      </w:tc>
      <w:tc>
        <w:tcPr>
          <w:tcW w:w="4500" w:type="pct"/>
          <w:tcBorders>
            <w:top w:val="nil"/>
            <w:left w:val="nil"/>
            <w:bottom w:val="nil"/>
            <w:right w:val="nil"/>
          </w:tcBorders>
        </w:tcPr>
        <w:p>
          <w:pPr>
            <w:bidi w:val="0"/>
            <w:jc w:val="right"/>
          </w:pPr>
          <w:r>
            <w:rPr>
              <w:rStyle w:val="DefaultParagraphFont"/>
              <w:b w:val="0"/>
              <w:bCs w:val="0"/>
              <w:sz w:val="16"/>
              <w:szCs w:val="16"/>
              <w:bdr w:val="nil"/>
              <w:rtl w:val="0"/>
            </w:rPr>
            <w:t>Page </w:t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bidi w:val="0"/>
    </w:pPr>
    <w:r>
      <w:rPr>
        <w:rStyle w:val="DefaultParagraphFont"/>
        <w:b w:val="0"/>
        <w:bCs w:val="0"/>
        <w:color w:val="000000"/>
        <w:sz w:val="26"/>
        <w:szCs w:val="26"/>
        <w:bdr w:val="nil"/>
        <w:rtl w:val="0"/>
      </w:rPr>
      <w:t>Ch1</w:t>
    </w:r>
  </w:p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spacing w:before="0" w:beforeAutospacing="0" w:after="0" w:afterAutospacing="0"/>
    </w:pPr>
    <w:rPr>
      <w:rFonts w:ascii="Arial" w:eastAsia="Arial" w:hAnsi="Arial" w:cs="Arial"/>
      <w:sz w:val="16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2"/>
      <w:sz w:val="48"/>
      <w:szCs w:val="48"/>
      <w:bdr w:val="nil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  <w:bdr w:val="nil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  <w:bdr w:val="nil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il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  <w:bdr w:val="nil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  <w:bdr w:val="nil"/>
    </w:rPr>
  </w:style>
  <w:style w:type="character" w:default="1" w:styleId="DefaultParagraphFont">
    <w:name w:val="Default Paragraph Font"/>
    <w:semiHidden/>
  </w:style>
  <w:style w:type="paragraph" w:customStyle="1" w:styleId="questionContentItem">
    <w:name w:val="questionContentItem"/>
    <w:basedOn w:val="Normal"/>
    <w:pPr/>
    <w:rPr>
      <w:bdr w:val="nil"/>
    </w:rPr>
  </w:style>
  <w:style w:type="paragraph" w:customStyle="1" w:styleId="p">
    <w:name w:val="p"/>
    <w:basedOn w:val="Normal"/>
    <w:pPr>
      <w:spacing w:before="0" w:beforeAutospacing="0" w:after="0" w:afterAutospacing="0"/>
    </w:pPr>
    <w:rPr>
      <w:bdr w:val="nil"/>
    </w:rPr>
  </w:style>
  <w:style w:type="table" w:customStyle="1" w:styleId="questionMetaData">
    <w:name w:val="questionMetaData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Ch1</dc:title>
  <cp:revision>0</cp:revision>
</cp:coreProperties>
</file>