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concerning an organization’s goals and future plans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8"/>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9"/>
              <w:gridCol w:w="6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 involve higher-level issues concerned with the overall direction of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are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day-to-day activities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and plans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domain of operations managers, who are close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organization should achieve the goals and objectives set by its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5"/>
              <w:gridCol w:w="6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concern how the organization should achieve the goals and objectives set by its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Picks and Axes Inc. is an Internet-based retail seller of hiking boots and mountaineering gear. The company decides to open retail stores across the major areas of the city to help complement its Internet-based strategy. This activity would be categorized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8"/>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 involve higher-level issues concerned with the overall direction of the organization. These decisions define the organization’s overall goals and aspirations for the future. Strategic decisions are usually the domain of higher-level executives and have a time horizon of three to five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most critical step of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6"/>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 alternative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defining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alternatives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set of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1 of decision making, identifying and defining the problem, is the most critical. Only if the problem is well-defined, with clear metrics of success or failure (step 2), can a proper approach for solving the problem (steps 3 and 4) be devised. Decision making concludes with the choice of an alternative (step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approach to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thumb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 and check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3"/>
              <w:gridCol w:w="6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 number of approaches to making decisions: tradition (“We’ve always done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this way”), intuition (“gut feeling”), and rules of thumb (“As the restaurant owner, I</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 twice the number of waiters and cooks on holidays”).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Data-driven decision making tends to decrease a firm's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7"/>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0"/>
              <w:gridCol w:w="7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guided by data-driven decision making have higher productivity and market value and increased output and profitability.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 are a type of _________ analytics.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6"/>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 encompass the set of techniques that describes what has happened in the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extraction of information on the number of shipments, how much was included in each shipment, the date each shipment was sent, and so on from the manufacturing plant’s database </w:t>
            </w:r>
            <w:r>
              <w:rPr>
                <w:rStyle w:val="DefaultParagraphFont"/>
                <w:rFonts w:ascii="Times New Roman" w:eastAsia="Times New Roman" w:hAnsi="Times New Roman" w:cs="Times New Roman"/>
                <w:b w:val="0"/>
                <w:bCs w:val="0"/>
                <w:i w:val="0"/>
                <w:iCs w:val="0"/>
                <w:smallCaps w:val="0"/>
                <w:color w:val="000000"/>
                <w:sz w:val="22"/>
                <w:szCs w:val="22"/>
                <w:bdr w:val="nil"/>
                <w:rtl w:val="0"/>
              </w:rPr>
              <w:t>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2"/>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1"/>
              <w:gridCol w:w="6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query is a request for information with certain characteristics from a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managers use ______ to summarize sales by region, current inventory levels, and other company-wide metrics all in a single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1"/>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crosstabulation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corporate-level managers, daily data dashboards might summarize sales by region, current inventory levels, and other company-wide metrics.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forecast that helps direct police officers to areas where crimes are likely to occur based on past data is an example of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3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2"/>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consists of techniques that use models constructed from past data to predict the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used in predictive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visualization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 time series analysis, some data-mining techniques, and simulation, often referred to as risk analysis, all fall under the banner of predictive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store owner offers a discount on product A and predicts that the customers would purchase products B and C in addition to product A. Identify the technique used to make such a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4"/>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4"/>
              <w:gridCol w:w="6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is a technique used to find patterns or relationships among elements of the data in a large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are used in the pharmaceutical industry to assess the risk of introducing a new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4"/>
              <w:gridCol w:w="7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involves the use of probability and statistics to construct a computer model to study the impact of uncertainty on a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analytical techniques helps us arrive at the best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 indicate a best course of action to take; that is, the output of a prescriptive model is a best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helps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identifying the constraints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good decisions in highly complex and highly uncertain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assigning values to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model certainty using optimization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combines the use of probability and statistics to model uncertainty with optimization techniques to find good decisions in highly complex and highly uncertain settings.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decision maker is faced with several alternatives and an uncertain set of future events, s/he uses __________ to develop an optimal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techniques of decision analysis can be used to develop an optimal strategy when a decision maker is faced with several decision alternatives and an uncertain set of future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assigns values to outcomes based on the decision maker’s attitude toward risk, loss, and other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3"/>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 employs utility theory, which assigns values to outcomes based on the decision maker’s attitude toward risk, loss, and other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exemplifies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Facebook users upload one thousand pictures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owners around the world generate vast amounts of data by calling, texting, tweeting, and browsing the Web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grocery store collects data from those that scan their loyalty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pharmacy keeps track of customer purchases to send its customers coupons.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is simply a set of data that cannot be managed, processed, or analyzed with commonly available software in a reasonable amount of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sources of big data is not publicly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some sources of big data are publicly available (Twitter, weather data, etc.), other sources contain private information. Medical records, bank account information, and credit card transactions, for example, are all highly confidential and must be protected from comput</w:t>
                  </w:r>
                  <w:r>
                    <w:rPr>
                      <w:rStyle w:val="DefaultParagraphFont"/>
                      <w:rFonts w:ascii="Times New Roman" w:eastAsia="Times New Roman" w:hAnsi="Times New Roman" w:cs="Times New Roman"/>
                      <w:b w:val="0"/>
                      <w:bCs w:val="0"/>
                      <w:i w:val="0"/>
                      <w:iCs w:val="0"/>
                      <w:smallCaps w:val="0"/>
                      <w:color w:val="000000"/>
                      <w:sz w:val="22"/>
                      <w:szCs w:val="22"/>
                      <w:bdr w:val="nil"/>
                      <w:rtl w:val="0"/>
                    </w:rPr>
                    <w:t>er hackers.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23"/>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are sometimes referred to as advanced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sector, __________ are used to construct financial instruments such as derivatives.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2"/>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models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7"/>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 are used to forecast future financial performance and to construct financial instruments such as derivatives.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models can be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risk of investment portfolios.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 future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successfully manage commercial real estate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on how to invest cash received from insurance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 Asset Management uses optimization models to decide how to invest its own cash received from insurance policies and other financial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__________ or relative desirability of a particular outcome that reflects the decision maker’s attitude toward a collection of factors, such as profit, loss, and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total worth or relative desirability of a particular outcome that reflects the decision maker’s attitude toward a collection of factors, such as profit, loss,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the technology that allows data, collected from sensors in all types of machines, to be sent over the Internet to repositories where it can be stored and analyzed.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 refers to the technology that allows data, collected from sensors in all types of machines, to be sent over the Internet to repositories where it can be stored and analyzed.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a programming model used within Hadoop that performs the two major steps for which it is named: the map step and the reduce step.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 refers to a programming model used within Hadoop that performs the two major steps for which it is named: the map step and the reduce step.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an open-source programming environment that supports big data processing through distributed storage and distributed processing on clusters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 is an open-source programming environment that supports big data processing through distributed storage and distributed processing on clusters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analytics are techniques that use models, constructed from past data, to predict the future or to ascertain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are techniques that use models, constructed from past data, to predict the future or to ascertain the impact of one variable on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decision involves higher-level issues and is concerned with the overall direction of the organization, defining the overarching goals and aspirations for the organization’s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decision involves higher-level issues and is concerned with the overall direction of the organization, defining the overarching goals and aspirations for the organization’s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decision is concerned with how the organization should achieve the goals and objectives set by its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7"/>
              <w:gridCol w:w="6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tactical decision is concerned with how the organization should achieve the goals and objectives set by its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analytics use techniques that take input data and yield a best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1"/>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uses techniques that take input data and yield a best course of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spectrum of business analytics, which is the most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 is the most complex in the spectrum of business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manage an organization’s human resource activities, such as hiring employees, tracking, and influencing employee retention, HR personnel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38"/>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1"/>
              <w:gridCol w:w="7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HR analytics team uses descriptive and predictive analytics to support employee hiring and to track and influence retention.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directly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9"/>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advertising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leads to the better use of advertising budgets, more effective pricing strategies, improved forecasting of demand, improved product line management, and increased customer satisfaction and loyalty.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light bulb manufacturer uses descriptive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supply chain to managers visually.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efficiency in delivery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schedule staff and vehicle for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capacity utilization by incorporating the inherent uncertainty in commodities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8"/>
              <w:gridCol w:w="7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bulb manufacturer has successfully used descriptive analytics to present the status of its supply chain to managers visually.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_____________ to identify patterns that distinguish questionable annual personal income tax filings.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0"/>
              <w:gridCol w:w="7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data mining to identify patterns that distinguish questionable annual personal income tax filings.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may be used to develop an optimal strategy when a decision maker is faced with several decision alternatives and an uncertain set of future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 is a technique used to develop an optimal strategy when a decision maker is faced with several decision alternatives and an uncertain set of future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data __________ would help to protect stored data from destructive forces or unauthorized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1"/>
              <w:gridCol w:w="6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 helps to protect stored data from destructive forces or unauthorized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are analytical tools that describe what has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 are analytical tools that describe what has happened.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analytical techniques for better understanding patterns and relationships that exist in large data sets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4"/>
              <w:gridCol w:w="6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is a technique used to find patterns or relationships among elements of the data in a large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____________ selected aspects of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monitor selected aspects of the company’s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concerned with how the organization is run from day to day is known as a(n)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operational decision is a decision concerned with how the organization is run from day to 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that gives the best decision, subject to the situation’s constraints, is an a(n)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3"/>
              <w:gridCol w:w="6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optimization model is a mathematical model that gives the best decision, subject to the situation’s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__________ is a request to obtain information with certain characteristics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5"/>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query is a request to obtain information with certain characteristics from a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__________ process of transforming data into insight for making better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scientific process of transforming data into insight for making better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__________ is trained in both computer science and statistics and knows how to effectively process and analyze large amounts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scientist is trained in both computer science and statistics and knows how to effectively process and analyze large amounts of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probability and statistics to construct a computer model to study the impact of uncertainty on the decision at hand is called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6"/>
              <w:gridCol w:w="7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is the use of probability and statistics to construct a computer model to study the impact of uncertainty on the decision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can also be referred to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 predictive and prescriptive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analytics is the analysis of online activity, such as visits to websites or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analytics is the analysis of online activity, such as visits to websites or social media.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4 Vs of big data that refers to uncertainty due to data inconsistency and incompleteness, ambiguities, latency, deception, and model approximations is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4"/>
              <w:gridCol w:w="7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 refers to uncertainty due to data inconsistency and incompleteness, ambiguities, latency, deception, and model approximations.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that are too large or too complex to be handled by standard data-processing techniques and typical desktop software are called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data is too large or too complex to be handled by standard data-processing techniques and typical desktop software, this is referred to as 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__________ is in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uncertainty is in the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1/23/2018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3/28/2018 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V’s of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 Velocity, Variety, Veracity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V’s of big data are volume, velocity, variety, and veracity.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DISC: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3/7/2018 1:39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2"/>
        <w:szCs w:val="22"/>
        <w:bdr w:val="nil"/>
        <w:rtl w:val="0"/>
      </w:rPr>
      <w:t>CH 01 -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 Introduction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